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16 168 vom 15. Februar 2017</w:t>
      </w:r>
    </w:p>
    <w:p>
      <w:r>
        <w:t>VS Kantonsgericht, 2017-02-15, FR</w:t>
      </w:r>
    </w:p>
    <w:p>
      <w:r>
        <w:rPr>
          <w:b/>
        </w:rPr>
        <w:t xml:space="preserve">Quelle: </w:t>
      </w:r>
      <w:r>
        <w:t>https://mcp.opencaselaw.ch/entscheid/vs_gerichte_A1 16 168</w:t>
      </w:r>
    </w:p>
    <w:p>
      <w:r>
        <w:t>FR: VS_GERICHTE A1 16 168 du 15 février 2017</w:t>
      </w:r>
    </w:p>
    <w:p>
      <w:r>
        <w:t>IT: VS_GERICHTE A1 16 168 del 15 febbraio 2017</w:t>
      </w:r>
    </w:p>
    <w:p>
      <w:pPr>
        <w:pStyle w:val="Heading2"/>
      </w:pPr>
      <w:r>
        <w:t>Regeste</w:t>
      </w:r>
    </w:p>
    <w:p>
      <w:r>
        <w:t>A1 16 168 ARRÊT DU 15 FÉVRIER 2017 Tribunal cantonal du Valais Cour de droit public Composition : Thomas Brunner, président, Christophe Joris, juge, et Frédéric Fellay, juge suppléant en la cause X_________ SÀRL, recourante, représentée par Maître M_________ contre CONSEIL D'ÉTAT DU CANTON DU VALAIS, autorité attaquée, et COMMUNE DE N_________, autre autorité, représentée par Maître O_________ (construction) recours de droit administratif contre la décision du 7 juin 2016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septembre 2015, puisse frustrer la recourante compte tenu du temps considérable consacré au projet (cf. let. B.a et B.b ci-dessus). Reste que l’intéressée ne peut se prévaloir d’aucune prise de position municipale juridiquement liante, faute notamment d’en avoir requise une en usant, à cette fin, des possibilités que lui offrent pourtant la législation cantonale sur les constructions et le RCCZ. Elle ne saurait, partant, prétendre céans à la délivrance d’une autorisation de construire en application du principe de la bonne foi. 7.1 Aucun argument de la recourante ne démontrant la contrariété au droit du pro- noncé attaqué, le recours doit être rejeté (art. 80 al. 1 let. e et 60 al. 1 LPJA). 7.2 Cette issue du litige s'impose sans qu'il soit nécessaire d’interroger les parties, qui ont eu tout loisir de s'exprimer par écrit (art. 80 al. 1 let. d, 56 al. 1 et 17 al. 2 LPJA). Le Tribunal renoncera également à inspecter les lieux, cette mesure d’instruction n’étant pas décisive pour trancher du respect ou non de l’article 82 RCCZ. Au demeurant, la configuration de ceux-ci ressort à satisfaction des diverses photographies versées au dossier. Enfin, une visite plus large du territoire N_________ est hors de propos (cf. consid. 5.2 in fine). 7.3 La recourante supportera un émolument de justice fixé, notamment au vu des prin- cipes de couverture des frais et d’équivalence des prestations, à 2000 fr. (art. 89 al. 1 LPJA ; art. 3 al. 3, 11, 13 al. 1 et 25 de la loi du 11 février 2009 sur le tarif des frais et dépens devant les autorités judiciaires ou administratives - LTar ; RS/VS 173.8). Elle n’a pas droit à des dépens (art. 91 al. 1 a contrario LPJA). Les dépens seront égale- ment refusés à la commune de N_________, qui en a réclamés sans toutefois prétendre ni démontrer que des motifs particuliers commanderaient de déroger à la règle générale du refus de cette indemnité aux collectivités qui obtiennent gain de cause (art. 91 al. 3 LPJA).</w:t>
      </w:r>
    </w:p>
    <w:p>
      <w:r>
        <w:t>- 16 -</w:t>
      </w:r>
    </w:p>
    <w:p>
      <w:r>
        <w:t>Prononce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